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66" w:rsidRDefault="00DF3F66" w:rsidP="00DF3F66">
      <w:pPr>
        <w:pStyle w:val="Titolo"/>
        <w:rPr>
          <w:sz w:val="36"/>
          <w:szCs w:val="36"/>
        </w:rPr>
      </w:pPr>
      <w:r w:rsidRPr="001626CC">
        <w:rPr>
          <w:sz w:val="36"/>
          <w:szCs w:val="36"/>
        </w:rPr>
        <w:t>ISTITUTO COMPRENSIVO STATALE</w:t>
      </w:r>
    </w:p>
    <w:p w:rsidR="00DF3F66" w:rsidRPr="001626CC" w:rsidRDefault="00DF3F66" w:rsidP="00DF3F66">
      <w:pPr>
        <w:pStyle w:val="Titolo"/>
        <w:rPr>
          <w:sz w:val="36"/>
          <w:szCs w:val="36"/>
        </w:rPr>
      </w:pPr>
      <w:r>
        <w:rPr>
          <w:sz w:val="36"/>
          <w:szCs w:val="36"/>
        </w:rPr>
        <w:t>MANGONE GRIMALDI</w:t>
      </w:r>
    </w:p>
    <w:p w:rsidR="00DF3F66" w:rsidRPr="001626CC" w:rsidRDefault="00DF3F66" w:rsidP="00DF3F66">
      <w:pPr>
        <w:pStyle w:val="Titolo"/>
        <w:rPr>
          <w:sz w:val="16"/>
          <w:szCs w:val="28"/>
        </w:rPr>
      </w:pPr>
      <w:proofErr w:type="spellStart"/>
      <w:r w:rsidRPr="001626CC">
        <w:rPr>
          <w:sz w:val="16"/>
          <w:szCs w:val="28"/>
        </w:rPr>
        <w:t>DI</w:t>
      </w:r>
      <w:proofErr w:type="spellEnd"/>
      <w:r w:rsidRPr="001626CC">
        <w:rPr>
          <w:sz w:val="16"/>
          <w:szCs w:val="28"/>
        </w:rPr>
        <w:t xml:space="preserve"> SCUOLA SECONDARIA PRIMO GRADO, SCUOLA PRIMARIA E SCUOLA DELL’ INFANZIA</w:t>
      </w:r>
    </w:p>
    <w:p w:rsidR="00DF3F66" w:rsidRPr="001626CC" w:rsidRDefault="00DF3F66" w:rsidP="00DF3F66">
      <w:pPr>
        <w:jc w:val="center"/>
        <w:rPr>
          <w:sz w:val="18"/>
        </w:rPr>
      </w:pPr>
      <w:r w:rsidRPr="001626CC">
        <w:rPr>
          <w:sz w:val="18"/>
        </w:rPr>
        <w:t xml:space="preserve">Via Provinciale snc 87050 Piano Lago </w:t>
      </w:r>
      <w:proofErr w:type="spellStart"/>
      <w:r w:rsidRPr="001626CC">
        <w:rPr>
          <w:sz w:val="18"/>
        </w:rPr>
        <w:t>Mangone</w:t>
      </w:r>
      <w:proofErr w:type="spellEnd"/>
      <w:r w:rsidRPr="001626CC">
        <w:rPr>
          <w:sz w:val="18"/>
        </w:rPr>
        <w:t xml:space="preserve">   (CS)</w:t>
      </w:r>
    </w:p>
    <w:p w:rsidR="00DF3F66" w:rsidRPr="001626CC" w:rsidRDefault="00DF3F66" w:rsidP="00DF3F66">
      <w:pPr>
        <w:jc w:val="center"/>
        <w:rPr>
          <w:sz w:val="18"/>
          <w:lang w:val="en-GB"/>
        </w:rPr>
      </w:pPr>
      <w:r w:rsidRPr="001626CC">
        <w:rPr>
          <w:sz w:val="18"/>
          <w:lang w:val="en-GB"/>
        </w:rPr>
        <w:t xml:space="preserve">Tel. E Fax   0984/969171    </w:t>
      </w:r>
      <w:proofErr w:type="spellStart"/>
      <w:r w:rsidRPr="001626CC">
        <w:rPr>
          <w:sz w:val="18"/>
          <w:lang w:val="en-GB"/>
        </w:rPr>
        <w:t>E.Mail</w:t>
      </w:r>
      <w:proofErr w:type="spellEnd"/>
      <w:r w:rsidRPr="001626CC">
        <w:rPr>
          <w:sz w:val="18"/>
          <w:lang w:val="en-GB"/>
        </w:rPr>
        <w:t xml:space="preserve"> </w:t>
      </w:r>
      <w:hyperlink r:id="rId5" w:history="1">
        <w:r w:rsidRPr="001626CC">
          <w:rPr>
            <w:rStyle w:val="Collegamentoipertestuale"/>
            <w:color w:val="0066FF"/>
            <w:sz w:val="18"/>
            <w:lang w:val="en-GB"/>
          </w:rPr>
          <w:t>csic851003@istruzione</w:t>
        </w:r>
      </w:hyperlink>
      <w:r w:rsidRPr="001626CC">
        <w:rPr>
          <w:color w:val="0066FF"/>
          <w:sz w:val="18"/>
          <w:u w:val="single"/>
          <w:lang w:val="en-GB"/>
        </w:rPr>
        <w:t xml:space="preserve"> .it</w:t>
      </w:r>
    </w:p>
    <w:p w:rsidR="00523456" w:rsidRPr="006005A4" w:rsidRDefault="00DF3F66" w:rsidP="00DF3F66">
      <w:pPr>
        <w:jc w:val="center"/>
        <w:rPr>
          <w:sz w:val="18"/>
        </w:rPr>
      </w:pPr>
      <w:r w:rsidRPr="006005A4">
        <w:rPr>
          <w:sz w:val="18"/>
        </w:rPr>
        <w:t xml:space="preserve">Cod. </w:t>
      </w:r>
      <w:proofErr w:type="spellStart"/>
      <w:r w:rsidRPr="006005A4">
        <w:rPr>
          <w:sz w:val="18"/>
        </w:rPr>
        <w:t>Fisc</w:t>
      </w:r>
      <w:proofErr w:type="spellEnd"/>
      <w:r w:rsidRPr="006005A4">
        <w:rPr>
          <w:sz w:val="18"/>
        </w:rPr>
        <w:t xml:space="preserve">. 99332920786    Cod. </w:t>
      </w:r>
      <w:proofErr w:type="spellStart"/>
      <w:r w:rsidRPr="006005A4">
        <w:rPr>
          <w:sz w:val="18"/>
        </w:rPr>
        <w:t>Mecc</w:t>
      </w:r>
      <w:proofErr w:type="spellEnd"/>
      <w:r w:rsidRPr="006005A4">
        <w:rPr>
          <w:sz w:val="18"/>
        </w:rPr>
        <w:t>.  CSIC851003</w:t>
      </w:r>
    </w:p>
    <w:p w:rsidR="00DF3F66" w:rsidRPr="006005A4" w:rsidRDefault="00DF3F66" w:rsidP="00DF3F66">
      <w:pPr>
        <w:jc w:val="center"/>
        <w:rPr>
          <w:sz w:val="18"/>
        </w:rPr>
      </w:pPr>
    </w:p>
    <w:p w:rsidR="00523456" w:rsidRDefault="006005A4" w:rsidP="006005A4">
      <w:pPr>
        <w:jc w:val="right"/>
        <w:rPr>
          <w:b/>
          <w:u w:val="single"/>
        </w:rPr>
      </w:pPr>
      <w:r>
        <w:rPr>
          <w:b/>
          <w:u w:val="single"/>
        </w:rPr>
        <w:t>Al dirigente scolastico I.C. MANGONE GRIMALDI</w:t>
      </w:r>
    </w:p>
    <w:p w:rsidR="006005A4" w:rsidRDefault="006005A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1977" w:rsidRPr="00523456" w:rsidRDefault="00523456">
      <w:pPr>
        <w:rPr>
          <w:rFonts w:ascii="Times New Roman" w:hAnsi="Times New Roman" w:cs="Times New Roman"/>
          <w:sz w:val="24"/>
          <w:szCs w:val="24"/>
        </w:rPr>
      </w:pPr>
      <w:r w:rsidRPr="00523456">
        <w:rPr>
          <w:rFonts w:ascii="Times New Roman" w:hAnsi="Times New Roman" w:cs="Times New Roman"/>
          <w:b/>
          <w:sz w:val="24"/>
          <w:szCs w:val="24"/>
          <w:u w:val="single"/>
        </w:rPr>
        <w:t>OGGETTO:</w:t>
      </w:r>
      <w:r w:rsidRPr="00523456">
        <w:rPr>
          <w:rFonts w:ascii="Times New Roman" w:hAnsi="Times New Roman" w:cs="Times New Roman"/>
          <w:sz w:val="24"/>
          <w:szCs w:val="24"/>
        </w:rPr>
        <w:t xml:space="preserve"> </w:t>
      </w:r>
      <w:r w:rsidRPr="00523456">
        <w:rPr>
          <w:rFonts w:ascii="Times New Roman" w:hAnsi="Times New Roman" w:cs="Times New Roman"/>
          <w:b/>
          <w:sz w:val="24"/>
          <w:szCs w:val="24"/>
        </w:rPr>
        <w:t xml:space="preserve">PROGETTI </w:t>
      </w:r>
      <w:proofErr w:type="spellStart"/>
      <w:r w:rsidRPr="0052345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523456">
        <w:rPr>
          <w:rFonts w:ascii="Times New Roman" w:hAnsi="Times New Roman" w:cs="Times New Roman"/>
          <w:b/>
          <w:sz w:val="24"/>
          <w:szCs w:val="24"/>
        </w:rPr>
        <w:t xml:space="preserve"> AMPLIAMENTO DELL'OFFERTA FORMATIVA A.S.2017-2018</w:t>
      </w:r>
      <w:r w:rsidR="006005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05A4" w:rsidRPr="006005A4">
        <w:rPr>
          <w:rFonts w:ascii="Times New Roman" w:hAnsi="Times New Roman" w:cs="Times New Roman"/>
          <w:b/>
          <w:sz w:val="24"/>
          <w:szCs w:val="24"/>
          <w:u w:val="single"/>
        </w:rPr>
        <w:t xml:space="preserve">DICHIARAZIONE </w:t>
      </w:r>
      <w:proofErr w:type="spellStart"/>
      <w:r w:rsidR="006005A4" w:rsidRPr="006005A4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="006005A4" w:rsidRPr="006005A4">
        <w:rPr>
          <w:rFonts w:ascii="Times New Roman" w:hAnsi="Times New Roman" w:cs="Times New Roman"/>
          <w:b/>
          <w:sz w:val="24"/>
          <w:szCs w:val="24"/>
          <w:u w:val="single"/>
        </w:rPr>
        <w:t xml:space="preserve"> DISPONIBILITA' A ATTUARE I PROGETTI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</w:p>
    <w:p w:rsidR="00DF3F66" w:rsidRDefault="00523456" w:rsidP="006005A4">
      <w:pPr>
        <w:rPr>
          <w:rFonts w:ascii="Times New Roman" w:hAnsi="Times New Roman" w:cs="Times New Roman"/>
          <w:sz w:val="24"/>
          <w:szCs w:val="24"/>
        </w:rPr>
      </w:pPr>
      <w:r w:rsidRPr="00523456">
        <w:rPr>
          <w:rFonts w:ascii="Times New Roman" w:hAnsi="Times New Roman" w:cs="Times New Roman"/>
          <w:sz w:val="24"/>
          <w:szCs w:val="24"/>
        </w:rPr>
        <w:t xml:space="preserve">IL </w:t>
      </w:r>
      <w:r w:rsidR="006005A4">
        <w:rPr>
          <w:rFonts w:ascii="Times New Roman" w:hAnsi="Times New Roman" w:cs="Times New Roman"/>
          <w:sz w:val="24"/>
          <w:szCs w:val="24"/>
        </w:rPr>
        <w:t xml:space="preserve">/LA SOTTOSCRITT__DOCENTE </w:t>
      </w:r>
      <w:proofErr w:type="spellStart"/>
      <w:r w:rsidR="006005A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005A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SERVIZIO PER IL CORRENTE ANNO SCOLASTICO PRESSO LA SCUOLA__________________________________________DI_________________________</w:t>
      </w:r>
    </w:p>
    <w:p w:rsidR="006005A4" w:rsidRPr="006005A4" w:rsidRDefault="006005A4" w:rsidP="00600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5A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POTERE ATTUARE IL PROGETTO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AMPLIAMENTO DELL'OFFERTA FORMATIVA   ( indicare titolo)__________________________________________________________________ PREVISTO DAL PTOF.</w:t>
      </w:r>
    </w:p>
    <w:p w:rsidR="006005A4" w:rsidRPr="006005A4" w:rsidRDefault="006005A4" w:rsidP="006005A4">
      <w:pPr>
        <w:rPr>
          <w:rFonts w:ascii="Times New Roman" w:hAnsi="Times New Roman" w:cs="Times New Roman"/>
          <w:b/>
          <w:sz w:val="24"/>
          <w:szCs w:val="24"/>
        </w:rPr>
      </w:pPr>
      <w:r w:rsidRPr="006005A4">
        <w:rPr>
          <w:rFonts w:ascii="Times New Roman" w:hAnsi="Times New Roman" w:cs="Times New Roman"/>
          <w:b/>
          <w:sz w:val="24"/>
          <w:szCs w:val="24"/>
        </w:rPr>
        <w:t>A TAL FINE COMUNICA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 DESTINATARI DELL'INIZIATIVA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LE ORE PREVISTE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IL PERIODO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ATTUAZIONE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alla presente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U.d.A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relativa al percorso progettuale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data___________________________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firma___________________________</w:t>
      </w:r>
    </w:p>
    <w:p w:rsidR="006005A4" w:rsidRDefault="006005A4" w:rsidP="006005A4">
      <w:pPr>
        <w:rPr>
          <w:rFonts w:ascii="Times New Roman" w:hAnsi="Times New Roman" w:cs="Times New Roman"/>
          <w:sz w:val="24"/>
          <w:szCs w:val="24"/>
        </w:rPr>
      </w:pPr>
    </w:p>
    <w:p w:rsidR="00DF3F66" w:rsidRDefault="00DF3F66" w:rsidP="00523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F66" w:rsidRPr="00523456" w:rsidRDefault="00DF3F66" w:rsidP="0052345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456" w:rsidRPr="00523456" w:rsidRDefault="00523456" w:rsidP="0052345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456" w:rsidRPr="00523456" w:rsidRDefault="00523456" w:rsidP="0052345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456" w:rsidRPr="00523456" w:rsidRDefault="00523456" w:rsidP="0052345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456" w:rsidRPr="00523456" w:rsidRDefault="00523456" w:rsidP="0052345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456" w:rsidRPr="00523456" w:rsidRDefault="00523456" w:rsidP="0052345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456" w:rsidRPr="00523456" w:rsidRDefault="00523456" w:rsidP="0052345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456" w:rsidRPr="00523456" w:rsidRDefault="00523456">
      <w:pPr>
        <w:rPr>
          <w:rFonts w:ascii="Times New Roman" w:hAnsi="Times New Roman" w:cs="Times New Roman"/>
          <w:b/>
          <w:sz w:val="24"/>
          <w:szCs w:val="24"/>
        </w:rPr>
      </w:pPr>
    </w:p>
    <w:sectPr w:rsidR="00523456" w:rsidRPr="00523456" w:rsidSect="005C3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NDGRR+Optima-Bold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font294"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b/>
        <w:bCs/>
        <w:color w:val="00AF50"/>
        <w:sz w:val="22"/>
        <w:szCs w:val="22"/>
        <w:lang w:eastAsia="ar-SA" w:bidi="ar-SA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Verdana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28"/>
    <w:multiLevelType w:val="multilevel"/>
    <w:tmpl w:val="00000028"/>
    <w:name w:val="WW8Num4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 w:val="0"/>
        <w:smallCaps w:val="0"/>
        <w:sz w:val="21"/>
        <w:szCs w:val="21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  <w:sz w:val="21"/>
        <w:szCs w:val="21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sz w:val="21"/>
        <w:szCs w:val="21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aps w:val="0"/>
        <w:smallCaps w:val="0"/>
        <w:sz w:val="21"/>
        <w:szCs w:val="21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aps w:val="0"/>
        <w:smallCaps w:val="0"/>
        <w:sz w:val="21"/>
        <w:szCs w:val="21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sz w:val="21"/>
        <w:szCs w:val="21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aps w:val="0"/>
        <w:smallCaps w:val="0"/>
        <w:sz w:val="21"/>
        <w:szCs w:val="21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aps w:val="0"/>
        <w:smallCaps w:val="0"/>
        <w:sz w:val="21"/>
        <w:szCs w:val="21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3456"/>
    <w:rsid w:val="0009511E"/>
    <w:rsid w:val="00523456"/>
    <w:rsid w:val="005C3D19"/>
    <w:rsid w:val="006005A4"/>
    <w:rsid w:val="00796F25"/>
    <w:rsid w:val="00B77237"/>
    <w:rsid w:val="00D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D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523456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Default">
    <w:name w:val="Default"/>
    <w:rsid w:val="00523456"/>
    <w:pPr>
      <w:suppressAutoHyphens/>
      <w:spacing w:after="0" w:line="100" w:lineRule="atLeast"/>
    </w:pPr>
    <w:rPr>
      <w:rFonts w:ascii="XNDGRR+Optima-Bold" w:eastAsia="Times New Roman" w:hAnsi="XNDGRR+Optima-Bold" w:cs="XNDGRR+Optima-Bold"/>
      <w:color w:val="000000"/>
      <w:kern w:val="1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523456"/>
    <w:pPr>
      <w:widowControl w:val="0"/>
      <w:spacing w:after="160" w:line="252" w:lineRule="auto"/>
      <w:ind w:left="720"/>
    </w:pPr>
    <w:rPr>
      <w:rFonts w:ascii="Calibri" w:eastAsia="SimSun" w:hAnsi="Calibri" w:cs="font294"/>
      <w:kern w:val="1"/>
      <w:lang w:eastAsia="ar-SA"/>
    </w:rPr>
  </w:style>
  <w:style w:type="paragraph" w:customStyle="1" w:styleId="Contenutotabella">
    <w:name w:val="Contenuto tabella"/>
    <w:basedOn w:val="Normale"/>
    <w:rsid w:val="00523456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rsid w:val="0052345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itolo">
    <w:name w:val="Title"/>
    <w:basedOn w:val="Normale"/>
    <w:link w:val="TitoloCarattere"/>
    <w:qFormat/>
    <w:rsid w:val="00DF3F66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3F66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DF3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e10300l@istruzi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2017-11-10T15:03:00Z</dcterms:created>
  <dcterms:modified xsi:type="dcterms:W3CDTF">2017-11-10T15:33:00Z</dcterms:modified>
</cp:coreProperties>
</file>